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B241" w14:textId="77777777" w:rsidR="003E7383" w:rsidRPr="00091A1A" w:rsidRDefault="00000000" w:rsidP="00091A1A">
      <w:pPr>
        <w:pStyle w:val="Heading1"/>
        <w:jc w:val="center"/>
        <w:rPr>
          <w:sz w:val="36"/>
          <w:szCs w:val="36"/>
        </w:rPr>
      </w:pPr>
      <w:r w:rsidRPr="00091A1A">
        <w:rPr>
          <w:sz w:val="36"/>
          <w:szCs w:val="36"/>
        </w:rPr>
        <w:t>Southend Mosque Madrasa Fee 2025 –2026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1718"/>
        <w:gridCol w:w="1731"/>
        <w:gridCol w:w="1731"/>
        <w:gridCol w:w="1731"/>
      </w:tblGrid>
      <w:tr w:rsidR="00091A1A" w:rsidRPr="00091A1A" w14:paraId="2E2E7D95" w14:textId="77777777">
        <w:tc>
          <w:tcPr>
            <w:tcW w:w="1728" w:type="dxa"/>
          </w:tcPr>
          <w:p w14:paraId="464E752D" w14:textId="77777777" w:rsidR="003E7383" w:rsidRPr="00091A1A" w:rsidRDefault="00000000" w:rsidP="00091A1A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Student</w:t>
            </w:r>
          </w:p>
          <w:p w14:paraId="37C7615F" w14:textId="77777777" w:rsidR="00091A1A" w:rsidRPr="00091A1A" w:rsidRDefault="00091A1A" w:rsidP="00091A1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6EF59B7" w14:textId="77777777" w:rsidR="003E7383" w:rsidRPr="00091A1A" w:rsidRDefault="00000000" w:rsidP="00091A1A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Per year</w:t>
            </w:r>
          </w:p>
        </w:tc>
        <w:tc>
          <w:tcPr>
            <w:tcW w:w="1728" w:type="dxa"/>
          </w:tcPr>
          <w:p w14:paraId="5751CA60" w14:textId="77777777" w:rsidR="003E7383" w:rsidRPr="00091A1A" w:rsidRDefault="00000000" w:rsidP="00091A1A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1st semester</w:t>
            </w:r>
          </w:p>
        </w:tc>
        <w:tc>
          <w:tcPr>
            <w:tcW w:w="1728" w:type="dxa"/>
          </w:tcPr>
          <w:p w14:paraId="77CD9951" w14:textId="77777777" w:rsidR="003E7383" w:rsidRPr="00091A1A" w:rsidRDefault="00000000" w:rsidP="00091A1A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2nd Semester</w:t>
            </w:r>
          </w:p>
        </w:tc>
        <w:tc>
          <w:tcPr>
            <w:tcW w:w="1728" w:type="dxa"/>
          </w:tcPr>
          <w:p w14:paraId="257FAD77" w14:textId="77777777" w:rsidR="003E7383" w:rsidRPr="00091A1A" w:rsidRDefault="00000000" w:rsidP="00091A1A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3rd Semester</w:t>
            </w:r>
          </w:p>
        </w:tc>
      </w:tr>
      <w:tr w:rsidR="003E7383" w:rsidRPr="00091A1A" w14:paraId="36EDDC61" w14:textId="77777777">
        <w:tc>
          <w:tcPr>
            <w:tcW w:w="1728" w:type="dxa"/>
          </w:tcPr>
          <w:p w14:paraId="45F0AA45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First student</w:t>
            </w:r>
          </w:p>
          <w:p w14:paraId="48947E51" w14:textId="77777777" w:rsidR="00091A1A" w:rsidRPr="00091A1A" w:rsidRDefault="00091A1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3BEC451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£405</w:t>
            </w:r>
          </w:p>
        </w:tc>
        <w:tc>
          <w:tcPr>
            <w:tcW w:w="1728" w:type="dxa"/>
          </w:tcPr>
          <w:p w14:paraId="487E1790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£135</w:t>
            </w:r>
          </w:p>
        </w:tc>
        <w:tc>
          <w:tcPr>
            <w:tcW w:w="1728" w:type="dxa"/>
          </w:tcPr>
          <w:p w14:paraId="285ADBBC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£135</w:t>
            </w:r>
          </w:p>
        </w:tc>
        <w:tc>
          <w:tcPr>
            <w:tcW w:w="1728" w:type="dxa"/>
          </w:tcPr>
          <w:p w14:paraId="40AC8EC4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£135</w:t>
            </w:r>
          </w:p>
        </w:tc>
      </w:tr>
      <w:tr w:rsidR="00091A1A" w:rsidRPr="00091A1A" w14:paraId="2A69CBD1" w14:textId="77777777">
        <w:tc>
          <w:tcPr>
            <w:tcW w:w="1728" w:type="dxa"/>
          </w:tcPr>
          <w:p w14:paraId="540ABF3C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1st sibling</w:t>
            </w:r>
          </w:p>
          <w:p w14:paraId="5E2C53A5" w14:textId="77777777" w:rsidR="00091A1A" w:rsidRPr="00091A1A" w:rsidRDefault="00091A1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6591DC0C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£360</w:t>
            </w:r>
          </w:p>
        </w:tc>
        <w:tc>
          <w:tcPr>
            <w:tcW w:w="1728" w:type="dxa"/>
          </w:tcPr>
          <w:p w14:paraId="27B3A2E9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£120</w:t>
            </w:r>
          </w:p>
        </w:tc>
        <w:tc>
          <w:tcPr>
            <w:tcW w:w="1728" w:type="dxa"/>
          </w:tcPr>
          <w:p w14:paraId="317D835C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£120</w:t>
            </w:r>
          </w:p>
        </w:tc>
        <w:tc>
          <w:tcPr>
            <w:tcW w:w="1728" w:type="dxa"/>
          </w:tcPr>
          <w:p w14:paraId="37253B89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£120</w:t>
            </w:r>
          </w:p>
        </w:tc>
      </w:tr>
      <w:tr w:rsidR="003E7383" w:rsidRPr="00091A1A" w14:paraId="35831D98" w14:textId="77777777">
        <w:tc>
          <w:tcPr>
            <w:tcW w:w="1728" w:type="dxa"/>
          </w:tcPr>
          <w:p w14:paraId="37BCCA9F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2nd sibling &amp; additional siblings</w:t>
            </w:r>
          </w:p>
        </w:tc>
        <w:tc>
          <w:tcPr>
            <w:tcW w:w="1728" w:type="dxa"/>
          </w:tcPr>
          <w:p w14:paraId="60B60A5B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£320</w:t>
            </w:r>
          </w:p>
        </w:tc>
        <w:tc>
          <w:tcPr>
            <w:tcW w:w="1728" w:type="dxa"/>
          </w:tcPr>
          <w:p w14:paraId="42B821AC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£106</w:t>
            </w:r>
          </w:p>
        </w:tc>
        <w:tc>
          <w:tcPr>
            <w:tcW w:w="1728" w:type="dxa"/>
          </w:tcPr>
          <w:p w14:paraId="2CF08A71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£106</w:t>
            </w:r>
          </w:p>
        </w:tc>
        <w:tc>
          <w:tcPr>
            <w:tcW w:w="1728" w:type="dxa"/>
          </w:tcPr>
          <w:p w14:paraId="22FBEB6B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£106</w:t>
            </w:r>
          </w:p>
        </w:tc>
      </w:tr>
      <w:tr w:rsidR="003E7383" w:rsidRPr="00091A1A" w14:paraId="37F58501" w14:textId="77777777">
        <w:tc>
          <w:tcPr>
            <w:tcW w:w="1728" w:type="dxa"/>
          </w:tcPr>
          <w:p w14:paraId="1B5A7D6F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Fee due dates</w:t>
            </w:r>
          </w:p>
          <w:p w14:paraId="02133321" w14:textId="77777777" w:rsidR="00091A1A" w:rsidRPr="00091A1A" w:rsidRDefault="00091A1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59D2379" w14:textId="7777777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02/09/25</w:t>
            </w:r>
          </w:p>
        </w:tc>
        <w:tc>
          <w:tcPr>
            <w:tcW w:w="1728" w:type="dxa"/>
          </w:tcPr>
          <w:p w14:paraId="6866B26C" w14:textId="110381F1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 xml:space="preserve">02/09/2025 </w:t>
            </w:r>
          </w:p>
        </w:tc>
        <w:tc>
          <w:tcPr>
            <w:tcW w:w="1728" w:type="dxa"/>
          </w:tcPr>
          <w:p w14:paraId="46D7C56E" w14:textId="45894CF7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 xml:space="preserve">19/12/2025 </w:t>
            </w:r>
          </w:p>
        </w:tc>
        <w:tc>
          <w:tcPr>
            <w:tcW w:w="1728" w:type="dxa"/>
          </w:tcPr>
          <w:p w14:paraId="5EBDF1E3" w14:textId="57C7320E" w:rsidR="003E7383" w:rsidRPr="00091A1A" w:rsidRDefault="00000000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 xml:space="preserve">06/04/2026  </w:t>
            </w:r>
          </w:p>
        </w:tc>
      </w:tr>
      <w:tr w:rsidR="003E7383" w:rsidRPr="00091A1A" w14:paraId="5A4D57D7" w14:textId="77777777">
        <w:tc>
          <w:tcPr>
            <w:tcW w:w="1728" w:type="dxa"/>
          </w:tcPr>
          <w:p w14:paraId="60FC54A6" w14:textId="7B1AF8D2" w:rsidR="003E7383" w:rsidRPr="00091A1A" w:rsidRDefault="00091A1A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Late fee fine /semester</w:t>
            </w:r>
          </w:p>
        </w:tc>
        <w:tc>
          <w:tcPr>
            <w:tcW w:w="1728" w:type="dxa"/>
          </w:tcPr>
          <w:p w14:paraId="4B48439D" w14:textId="5FA5704A" w:rsidR="003E7383" w:rsidRPr="00091A1A" w:rsidRDefault="003E7383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E56B9AD" w14:textId="3255A615" w:rsidR="003E7383" w:rsidRPr="00091A1A" w:rsidRDefault="00091A1A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£ 20</w:t>
            </w:r>
          </w:p>
        </w:tc>
        <w:tc>
          <w:tcPr>
            <w:tcW w:w="1728" w:type="dxa"/>
          </w:tcPr>
          <w:p w14:paraId="501DDAF1" w14:textId="3E9A4871" w:rsidR="003E7383" w:rsidRPr="00091A1A" w:rsidRDefault="00091A1A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£20</w:t>
            </w:r>
          </w:p>
        </w:tc>
        <w:tc>
          <w:tcPr>
            <w:tcW w:w="1728" w:type="dxa"/>
          </w:tcPr>
          <w:p w14:paraId="24653920" w14:textId="5D4FD0A5" w:rsidR="003E7383" w:rsidRPr="00091A1A" w:rsidRDefault="00091A1A">
            <w:pPr>
              <w:rPr>
                <w:sz w:val="28"/>
                <w:szCs w:val="28"/>
              </w:rPr>
            </w:pPr>
            <w:r w:rsidRPr="00091A1A">
              <w:rPr>
                <w:sz w:val="28"/>
                <w:szCs w:val="28"/>
              </w:rPr>
              <w:t>£20</w:t>
            </w:r>
          </w:p>
        </w:tc>
      </w:tr>
    </w:tbl>
    <w:p w14:paraId="642FBD6D" w14:textId="77777777" w:rsidR="003E7383" w:rsidRPr="00091A1A" w:rsidRDefault="00000000">
      <w:pPr>
        <w:rPr>
          <w:sz w:val="28"/>
          <w:szCs w:val="28"/>
        </w:rPr>
      </w:pPr>
      <w:r w:rsidRPr="00091A1A">
        <w:rPr>
          <w:sz w:val="28"/>
          <w:szCs w:val="28"/>
        </w:rPr>
        <w:t>We request parents pay their children madrasa fee on due dates to help us run madrasa efficiently. Please use parent portal to pay student fees</w:t>
      </w:r>
    </w:p>
    <w:sectPr w:rsidR="003E7383" w:rsidRPr="00091A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585509">
    <w:abstractNumId w:val="8"/>
  </w:num>
  <w:num w:numId="2" w16cid:durableId="1371880943">
    <w:abstractNumId w:val="6"/>
  </w:num>
  <w:num w:numId="3" w16cid:durableId="818350420">
    <w:abstractNumId w:val="5"/>
  </w:num>
  <w:num w:numId="4" w16cid:durableId="1230575319">
    <w:abstractNumId w:val="4"/>
  </w:num>
  <w:num w:numId="5" w16cid:durableId="810513949">
    <w:abstractNumId w:val="7"/>
  </w:num>
  <w:num w:numId="6" w16cid:durableId="1608198778">
    <w:abstractNumId w:val="3"/>
  </w:num>
  <w:num w:numId="7" w16cid:durableId="379404538">
    <w:abstractNumId w:val="2"/>
  </w:num>
  <w:num w:numId="8" w16cid:durableId="1012685430">
    <w:abstractNumId w:val="1"/>
  </w:num>
  <w:num w:numId="9" w16cid:durableId="145582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A1A"/>
    <w:rsid w:val="0015074B"/>
    <w:rsid w:val="0029639D"/>
    <w:rsid w:val="00326F90"/>
    <w:rsid w:val="003E7383"/>
    <w:rsid w:val="0066686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EF373"/>
  <w14:defaultImageDpi w14:val="300"/>
  <w15:docId w15:val="{B062F95B-C183-4AFC-8738-70C43491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395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Muhammad Shoaib Baloch</cp:lastModifiedBy>
  <cp:revision>2</cp:revision>
  <dcterms:created xsi:type="dcterms:W3CDTF">2025-08-23T14:06:00Z</dcterms:created>
  <dcterms:modified xsi:type="dcterms:W3CDTF">2025-08-23T14:06:00Z</dcterms:modified>
  <cp:category/>
</cp:coreProperties>
</file>